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书名：新知识大王  天天电脑</w:t>
      </w:r>
    </w:p>
    <w:p>
      <w:r>
        <w:t>作者：肖叶等主编；孟成林，刘仲华著</w:t>
      </w:r>
    </w:p>
    <w:p>
      <w:r>
        <w:t>出版社：石家庄：河北少年儿童出版社</w:t>
      </w:r>
    </w:p>
    <w:p>
      <w:r>
        <w:t>出版日期：2002.03</w:t>
      </w:r>
    </w:p>
    <w:p>
      <w:r>
        <w:t>总页数：363</w:t>
      </w:r>
    </w:p>
    <w:p>
      <w:r>
        <w:t>更多请访问教客网: www.jiaokey.com</w:t>
      </w:r>
    </w:p>
    <w:p>
      <w:r>
        <w:t>新知识大王  天天电脑 评论地址：https://www.jiaokey.com/book/detail/10893259.html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