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书名：勤俭的故事</w:t>
      </w:r>
    </w:p>
    <w:p>
      <w:r>
        <w:t>作者：吴玉军，程晓云编著</w:t>
      </w:r>
    </w:p>
    <w:p>
      <w:r>
        <w:t>出版社：石家庄：河北少年儿童出版社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勤俭的故事 评论地址：https://www.jiaokey.com/book/detail/10893252.html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