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书名：享“瘦”是你的权利  肥胖，怎么办</w:t>
      </w:r>
    </w:p>
    <w:p>
      <w:r>
        <w:t>作者：雷彤编著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总页数：206</w:t>
      </w:r>
    </w:p>
    <w:p>
      <w:r>
        <w:t>更多请访问教客网: www.jiaokey.com</w:t>
      </w:r>
    </w:p>
    <w:p>
      <w:r>
        <w:t>享“瘦”是你的权利  肥胖，怎么办 评论地址：https://www.jiaokey.com/book/detail/10893072.html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