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现代循证心脏病学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现代循证心脏病学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本书出售、求购地址：https://www.jiaokey.com/book/detail/10893068.html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关键词搜索：https://www.jiaokey.com/tag/现代循证心脏病学.html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