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书名：回宫格楷书字帖  神策军碑</w:t>
      </w:r>
    </w:p>
    <w:p>
      <w:r>
        <w:t>作者：杨为国主编；（唐）柳公权书</w:t>
      </w:r>
    </w:p>
    <w:p>
      <w:r>
        <w:t>出版社：中国美术学院社</w:t>
      </w:r>
    </w:p>
    <w:p>
      <w:r>
        <w:t>出版日期：1994.04</w:t>
      </w:r>
    </w:p>
    <w:p>
      <w:r>
        <w:t>总页数：72</w:t>
      </w:r>
    </w:p>
    <w:p>
      <w:r>
        <w:t>更多请访问教客网: www.jiaokey.com</w:t>
      </w:r>
    </w:p>
    <w:p>
      <w:r>
        <w:t>回宫格楷书字帖  神策军碑 评论地址：https://www.jiaokey.com/book/detail/10893006.html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