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书名：加州流行设计  图集  王冰，苏柳梅译</w:t>
      </w:r>
    </w:p>
    <w:p>
      <w:r>
        <w:t>作者：（美）弗莱彻（Alan Fletcher）编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总页数：320</w:t>
      </w:r>
    </w:p>
    <w:p>
      <w:r>
        <w:t>更多请访问教客网: www.jiaokey.com</w:t>
      </w:r>
    </w:p>
    <w:p>
      <w:r>
        <w:t>加州流行设计  图集  王冰，苏柳梅译 评论地址：https://www.jiaokey.com/book/detail/10893002.html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