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  最新版  传世的发明</w:t>
      </w:r>
    </w:p>
    <w:p>
      <w:r>
        <w:rPr>
          <w:rFonts w:ascii="宋体" w:hAnsi="宋体" w:eastAsia="宋体"/>
          <w:sz w:val="24"/>
        </w:rPr>
        <w:t>王国忠等主编；郑延慧等著；孙绍波，孙平绘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  最新版  传世的发明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王国忠等主编；郑延慧等著；孙绍波，孙平绘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本书出售、求购地址：https://www.jiaokey.com/book/detail/10892972.html</w:t>
      </w:r>
    </w:p>
    <w:p>
      <w:r>
        <w:t>更多相关图书推荐：https://www.jiaokey.com</w:t>
      </w:r>
    </w:p>
    <w:p>
      <w:r>
        <w:t>王国忠等主编；郑延慧等著；孙绍波，孙平绘 其他作品：https://www.jiaokey.com/tag/王国忠等主编；郑延慧等著；孙绍波，孙平绘.html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关键词搜索：https://www.jiaokey.com/tag/中国儿童百科  最新版  传世的发明.html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