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中国人民解放军将帅名录  第2集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中国人民解放军将帅名录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本书出售、求购地址：https://www.jiaokey.com/book/detail/10892430.html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关键词搜索：https://www.jiaokey.com/tag/中国人民解放军将帅名录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