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书名：研究生入学试题分析  电路、信号与系统、电子技术</w:t>
      </w:r>
    </w:p>
    <w:p>
      <w:r>
        <w:t>作者：陆明达，汪惟苹等编</w:t>
      </w:r>
    </w:p>
    <w:p>
      <w:r>
        <w:t>出版社：上海：同济大学出版社</w:t>
      </w:r>
    </w:p>
    <w:p>
      <w:r>
        <w:t>出版日期：1987.06</w:t>
      </w:r>
    </w:p>
    <w:p>
      <w:r>
        <w:t>总页数：696</w:t>
      </w:r>
    </w:p>
    <w:p>
      <w:r>
        <w:t>更多请访问教客网: www.jiaokey.com</w:t>
      </w:r>
    </w:p>
    <w:p>
      <w:r>
        <w:t>研究生入学试题分析  电路、信号与系统、电子技术 评论地址：https://www.jiaokey.com/book/detail/10892177.html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