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书名：发现真实  百日素描体验</w:t>
      </w:r>
    </w:p>
    <w:p>
      <w:r>
        <w:t>作者：李翔主编</w:t>
      </w:r>
    </w:p>
    <w:p>
      <w:r>
        <w:t>出版社：石家庄：河北美术出版社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发现真实  百日素描体验 评论地址：https://www.jiaokey.com/book/detail/10892171.html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