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书名：园林水景设计  图集</w:t>
      </w:r>
    </w:p>
    <w:p>
      <w:r>
        <w:t>作者:（英）Anthony Archer-wills著；阎宏伟等译</w:t>
      </w:r>
    </w:p>
    <w:p>
      <w:r>
        <w:t>出版社:沈阳：辽宁科学技术出版社</w:t>
      </w:r>
    </w:p>
    <w:p>
      <w:r>
        <w:t>出版日期：2002.01</w:t>
      </w:r>
    </w:p>
    <w:p>
      <w:r>
        <w:t>总页数：190</w:t>
      </w:r>
    </w:p>
    <w:p>
      <w:r>
        <w:t>更多请访问教客网:www.jiaokey.com</w:t>
      </w:r>
    </w:p>
    <w:p>
      <w:r>
        <w:t>园林水景设计  图集评论地址：https://www.jiaokey.com/book/detail/10892162.html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