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场所与设计</w:t>
      </w:r>
    </w:p>
    <w:p>
      <w:r>
        <w:rPr>
          <w:rFonts w:ascii="宋体" w:hAnsi="宋体" w:eastAsia="宋体"/>
          <w:sz w:val="24"/>
        </w:rPr>
        <w:t>（意）克劳迪奥·杰默克等著；谭建华，贺冰译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场所与设计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（意）克劳迪奥·杰默克等著；谭建华，贺冰译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本书出售、求购地址：https://www.jiaokey.com/book/detail/10892160.html</w:t>
      </w:r>
    </w:p>
    <w:p>
      <w:r>
        <w:t>更多相关图书推荐：https://www.jiaokey.com</w:t>
      </w:r>
    </w:p>
    <w:p>
      <w:r>
        <w:t>（意）克劳迪奥·杰默克等著；谭建华，贺冰译 其他作品：https://www.jiaokey.com/tag/（意）克劳迪奥·杰默克等著；谭建华，贺冰译.html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关键词搜索：https://www.jiaokey.com/tag/场所与设计.html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