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书名：现代雨篷·入口设计实录</w:t>
      </w:r>
    </w:p>
    <w:p>
      <w:r>
        <w:t>作者：张德良等主编</w:t>
      </w:r>
    </w:p>
    <w:p>
      <w:r>
        <w:t>出版社：南京：东南大学出版社</w:t>
      </w:r>
    </w:p>
    <w:p>
      <w:r>
        <w:t>出版日期：2002.04</w:t>
      </w:r>
    </w:p>
    <w:p>
      <w:r>
        <w:t>总页数：173</w:t>
      </w:r>
    </w:p>
    <w:p>
      <w:r>
        <w:t>更多请访问教客网: www.jiaokey.com</w:t>
      </w:r>
    </w:p>
    <w:p>
      <w:r>
        <w:t>现代雨篷·入口设计实录 评论地址：https://www.jiaokey.com/book/detail/10892156.html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