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艺术与文明  欧洲艺术文化史</w:t>
      </w:r>
    </w:p>
    <w:p>
      <w:r>
        <w:rPr>
          <w:rFonts w:ascii="宋体" w:hAnsi="宋体" w:eastAsia="宋体"/>
          <w:sz w:val="24"/>
        </w:rPr>
        <w:t>（英）肯尼斯·克拉克著；易英译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艺术与文明  欧洲艺术文化史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（英）肯尼斯·克拉克著；易英译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电视节目(学科: 解说词 地点: 英国 年代: 现代) 艺术史(地点: 欧洲) 文化史(地点: 欧洲) 电视节目 解说词 艺术史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本书出售、求购地址：https://www.jiaokey.com/book/detail/10892146.html</w:t>
      </w:r>
    </w:p>
    <w:p>
      <w:r>
        <w:t>更多相关图书推荐：https://www.jiaokey.com</w:t>
      </w:r>
    </w:p>
    <w:p>
      <w:r>
        <w:t>（英）肯尼斯·克拉克著；易英译 其他作品：https://www.jiaokey.com/tag/（英）肯尼斯·克拉克著；易英译.html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关键词搜索：https://www.jiaokey.com/tag/电视节目(学科: 解说词 地点: 英国 年代: 现代) 艺术史(地点: 欧洲) 文化史(地点: 欧洲) 电视节目 解说词 艺术史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