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书名：裸体艺术</w:t>
      </w:r>
    </w:p>
    <w:p>
      <w:r>
        <w:t>作者：（英）肯尼斯·克拉克（Kenneth Clark）著；吴玫，宁延明译</w:t>
      </w:r>
    </w:p>
    <w:p>
      <w:r>
        <w:t>出版社：海口：海南出版社</w:t>
      </w:r>
    </w:p>
    <w:p>
      <w:r>
        <w:t>出版日期：2002.01</w:t>
      </w:r>
    </w:p>
    <w:p>
      <w:r>
        <w:t>总页数：407</w:t>
      </w:r>
    </w:p>
    <w:p>
      <w:r>
        <w:t>更多请访问教客网: www.jiaokey.com</w:t>
      </w:r>
    </w:p>
    <w:p>
      <w:r>
        <w:t>裸体艺术 评论地址：https://www.jiaokey.com/book/detail/10892141.html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