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世界影像大师作品经典  时装人像  1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世界影像大师作品经典  时装人像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本书出售、求购地址：https://www.jiaokey.com/book/detail/10892131.html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关键词搜索：https://www.jiaokey.com/tag/世界影像大师作品经典  时装人像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