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诉讼法学研究  第1卷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本书出售、求购地址：https://www.jiaokey.com/book/detail/10892128.html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关键词搜索：https://www.jiaokey.com/tag/诉讼法学研究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