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电子电信工程专业英语</w:t>
      </w:r>
    </w:p>
    <w:p>
      <w:r>
        <w:rPr>
          <w:rFonts w:ascii="宋体" w:hAnsi="宋体" w:eastAsia="宋体"/>
          <w:sz w:val="24"/>
        </w:rPr>
        <w:t>田坦，姜弢主编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2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田坦，姜弢主编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电子技术(学科: 英语 学科: 高等学校) 电信(学科: 英语 学科: 高等学校) 电子技术 英语 电信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本书出售、求购地址：https://www.jiaokey.com/book/detail/10892118.html</w:t>
      </w:r>
    </w:p>
    <w:p>
      <w:r>
        <w:t>更多相关图书推荐：https://www.jiaokey.com</w:t>
      </w:r>
    </w:p>
    <w:p>
      <w:r>
        <w:t>田坦，姜弢主编 其他作品：https://www.jiaokey.com/tag/田坦，姜弢主编.html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关键词搜索：https://www.jiaokey.com/tag/电子技术(学科: 英语 学科: 高等学校) 电信(学科: 英语 学科: 高等学校) 电子技术 英语 电信.html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