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杜菲  描绘光与色大师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杜菲  描绘光与色大师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本书出售、求购地址：https://www.jiaokey.com/book/detail/10892071.html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关键词搜索：https://www.jiaokey.com/tag/杜菲  描绘光与色大师.html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