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书名：MBA/MPA必修公共课程学习大纲</w:t>
      </w:r>
    </w:p>
    <w:p>
      <w:r>
        <w:t>作者：甘华鸣等编著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总页数：409</w:t>
      </w:r>
    </w:p>
    <w:p>
      <w:r>
        <w:t>更多请访问教客网: www.jiaokey.com</w:t>
      </w:r>
    </w:p>
    <w:p>
      <w:r>
        <w:t>MBA/MPA必修公共课程学习大纲 评论地址：https://www.jiaokey.com/book/detail/10892042.html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