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书名：杨维桢真镜庵募缘疏</w:t>
      </w:r>
    </w:p>
    <w:p>
      <w:r>
        <w:t>作者：（元）杨维桢书）</w:t>
      </w:r>
    </w:p>
    <w:p>
      <w:r>
        <w:t>出版社：上海:上海书画出版社,2002.06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杨维桢真镜庵募缘疏 评论地址：https://www.jiaokey.com/book/detail/10892024.html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