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书名：中国碑帖经典  黄道周山中杂咏</w:t>
      </w:r>
    </w:p>
    <w:p>
      <w:r>
        <w:t>作者：（明）黄道周书；本社编</w:t>
      </w:r>
    </w:p>
    <w:p>
      <w:r>
        <w:t>出版社：上海:上海书画出版社,2001.06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中国碑帖经典  黄道周山中杂咏 评论地址：https://www.jiaokey.com/book/detail/10892021.html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