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中国美术学院中国画系  花鸟画工作室</w:t>
      </w:r>
    </w:p>
    <w:p>
      <w:r>
        <w:t>作者：马其宽主编</w:t>
      </w:r>
    </w:p>
    <w:p>
      <w:r>
        <w:t>出版社：石家庄：河北美术出版社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中国  中国美术学院中国画系  花鸟画工作室 评论地址：https://www.jiaokey.com/book/detail/10891981.html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