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书名：中文警学图书目录提要</w:t>
      </w:r>
    </w:p>
    <w:p>
      <w:r>
        <w:t>作者：广东公安高等专科学校图书馆编</w:t>
      </w:r>
    </w:p>
    <w:p>
      <w:r>
        <w:t>出版社：广州:广东高等教育出版社,1994.10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中文警学图书目录提要 评论地址：https://www.jiaokey.com/book/detail/10891965.html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