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书名：冰魂  我的谢尔盖</w:t>
      </w:r>
    </w:p>
    <w:p>
      <w:r>
        <w:t>作者：（美）叶卡捷琳娜·戈尔杰耶娃（Ekaterina Gordeeva），（美）E.M.斯威夫特（E.M.Swift）著；韩颖译</w:t>
      </w:r>
    </w:p>
    <w:p>
      <w:r>
        <w:t>出版社：北京：东方出版社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冰魂  我的谢尔盖 评论地址：https://www.jiaokey.com/book/detail/10891962.html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