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工业锅炉产品样本  1977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工业锅炉产品样本 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本书出售、求购地址：https://www.jiaokey.com/book/detail/10891952.html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关键词搜索：https://www.jiaokey.com/tag/工业锅炉产品样本 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