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斯达尔夫人论文学  第1编  古代和现代文学</w:t>
      </w:r>
    </w:p>
    <w:p>
      <w:r>
        <w:rPr>
          <w:rFonts w:ascii="宋体" w:hAnsi="宋体" w:eastAsia="宋体"/>
          <w:sz w:val="24"/>
        </w:rPr>
        <w:t>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斯达尔夫人论文学  第1编  古代和现代文学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本书出售、求购地址：https://www.jiaokey.com/book/detail/10891924.html</w:t>
      </w:r>
    </w:p>
    <w:p>
      <w:r>
        <w:t>更多相关图书推荐：https://www.jiaokey.com</w:t>
      </w:r>
    </w:p>
    <w:p>
      <w:r>
        <w:t>徐继曾译 其他作品：https://www.jiaokey.com/tag/徐继曾译.html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关键词搜索：https://www.jiaokey.com/tag/斯达尔夫人论文学  第1编  古代和现代文学.html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