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书名：生活的目的  苏联共青团真理报“问题讨论”论文选集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出版日期：1955.01</w:t>
      </w:r>
    </w:p>
    <w:p>
      <w:r>
        <w:t>总页数：38</w:t>
      </w:r>
    </w:p>
    <w:p>
      <w:r>
        <w:t>更多请访问教客网: www.jiaokey.com</w:t>
      </w:r>
    </w:p>
    <w:p>
      <w:r>
        <w:t>生活的目的  苏联共青团真理报“问题讨论”论文选集 评论地址：https://www.jiaokey.com/book/detail/10891869.html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