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书名：友谊的勉励  中国青年报“思想二日谈”选集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出版日期：1955.02</w:t>
      </w:r>
    </w:p>
    <w:p>
      <w:r>
        <w:t>总页数：78</w:t>
      </w:r>
    </w:p>
    <w:p>
      <w:r>
        <w:t>更多请访问教客网: www.jiaokey.com</w:t>
      </w:r>
    </w:p>
    <w:p>
      <w:r>
        <w:t>友谊的勉励  中国青年报“思想二日谈”选集 评论地址：https://www.jiaokey.com/book/detail/10891864.html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