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书名：上海工农群众是怎样学习毛泽东著作的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出版日期：1960.08</w:t>
      </w:r>
    </w:p>
    <w:p>
      <w:r>
        <w:t>总页数：75</w:t>
      </w:r>
    </w:p>
    <w:p>
      <w:r>
        <w:t>更多请访问教客网: www.jiaokey.com</w:t>
      </w:r>
    </w:p>
    <w:p>
      <w:r>
        <w:t>上海工农群众是怎样学习毛泽东著作的 评论地址：https://www.jiaokey.com/book/detail/10891834.html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