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书名：关于青年品质修养的几个问题</w:t>
      </w:r>
    </w:p>
    <w:p>
      <w:r>
        <w:t>作者：（苏）波略柯夫（Е.Н.Поляков），费多洛娃（Н.Федорова）著；乃禾译</w:t>
      </w:r>
    </w:p>
    <w:p>
      <w:r>
        <w:t>出版社：北京：中国青年出版社</w:t>
      </w:r>
    </w:p>
    <w:p>
      <w:r>
        <w:t>出版日期：1953.09</w:t>
      </w:r>
    </w:p>
    <w:p>
      <w:r>
        <w:t>总页数：64</w:t>
      </w:r>
    </w:p>
    <w:p>
      <w:r>
        <w:t>更多请访问教客网: www.jiaokey.com</w:t>
      </w:r>
    </w:p>
    <w:p>
      <w:r>
        <w:t>关于青年品质修养的几个问题 评论地址：https://www.jiaokey.com/book/detail/10891790.html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