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书名：土法炼钢</w:t>
      </w:r>
    </w:p>
    <w:p>
      <w:r>
        <w:t>作者：中共广州市委钢铁生产领导小组办公室编</w:t>
      </w:r>
    </w:p>
    <w:p>
      <w:r>
        <w:t>出版社：广州：广州文化出版社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土法炼钢 评论地址：https://www.jiaokey.com/book/detail/10891768.html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