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书名：土高炉小高炉建设与生产的基本问题</w:t>
      </w:r>
    </w:p>
    <w:p>
      <w:r>
        <w:t>作者：杨永宜编著</w:t>
      </w:r>
    </w:p>
    <w:p>
      <w:r>
        <w:t>出版社：北京：冶金工业出版社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土高炉小高炉建设与生产的基本问题 评论地址：https://www.jiaokey.com/book/detail/10891766.html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