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美帝原子外交的破产</w:t>
      </w:r>
    </w:p>
    <w:p>
      <w:r>
        <w:rPr>
          <w:rFonts w:ascii="宋体" w:hAnsi="宋体" w:eastAsia="宋体"/>
          <w:sz w:val="24"/>
        </w:rPr>
        <w:t>潘际垧撰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美帝原子外交的破产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潘际垧撰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本书出售、求购地址：https://www.jiaokey.com/book/detail/10891749.html</w:t>
      </w:r>
    </w:p>
    <w:p>
      <w:r>
        <w:t>更多相关图书推荐：https://www.jiaokey.com</w:t>
      </w:r>
    </w:p>
    <w:p>
      <w:r>
        <w:t>潘际垧撰 其他作品：https://www.jiaokey.com/tag/潘际垧撰.html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关键词搜索：https://www.jiaokey.com/tag/美帝原子外交的破产.html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