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书名：法兰西共和国在危难中</w:t>
      </w:r>
    </w:p>
    <w:p>
      <w:r>
        <w:t>作者：（法）法奇（Yves Farge）撰；吴达元译</w:t>
      </w:r>
    </w:p>
    <w:p>
      <w:r>
        <w:t>出版社：北京：世界知识出版社</w:t>
      </w:r>
    </w:p>
    <w:p>
      <w:r>
        <w:t>出版日期：1951.06</w:t>
      </w:r>
    </w:p>
    <w:p>
      <w:r>
        <w:t>总页数：60</w:t>
      </w:r>
    </w:p>
    <w:p>
      <w:r>
        <w:t>更多请访问教客网: www.jiaokey.com</w:t>
      </w:r>
    </w:p>
    <w:p>
      <w:r>
        <w:t>法兰西共和国在危难中 评论地址：https://www.jiaokey.com/book/detail/10891732.html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