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美国对越南南方的干涉和侵略政策</w:t>
      </w:r>
    </w:p>
    <w:p>
      <w:r>
        <w:rPr>
          <w:rFonts w:ascii="宋体" w:hAnsi="宋体" w:eastAsia="宋体"/>
          <w:sz w:val="24"/>
        </w:rPr>
        <w:t>越南民主共和国外交部编；庄慕求译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美国对越南南方的干涉和侵略政策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越南民主共和国外交部编；庄慕求译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本书出售、求购地址：https://www.jiaokey.com/book/detail/10891670.html</w:t>
      </w:r>
    </w:p>
    <w:p>
      <w:r>
        <w:t>更多相关图书推荐：https://www.jiaokey.com</w:t>
      </w:r>
    </w:p>
    <w:p>
      <w:r>
        <w:t>越南民主共和国外交部编；庄慕求译 其他作品：https://www.jiaokey.com/tag/越南民主共和国外交部编；庄慕求译.html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关键词搜索：https://www.jiaokey.com/tag/美国对越南南方的干涉和侵略政策.html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