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论现实主义问题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论现实主义问题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本书出售、求购地址：https://www.jiaokey.com/book/detail/10891664.html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关键词搜索：https://www.jiaokey.com/tag/论现实主义问题.html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