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书名：在苏联最高苏维埃第五次常会上的演说  1953年8月8日</w:t>
      </w:r>
    </w:p>
    <w:p>
      <w:r>
        <w:t>作者：（苏）马林科夫（Г.М.Маленков）撰</w:t>
      </w:r>
    </w:p>
    <w:p>
      <w:r>
        <w:t>出版社：北京：人民出版社</w:t>
      </w:r>
    </w:p>
    <w:p>
      <w:r>
        <w:t>出版日期：1953</w:t>
      </w:r>
    </w:p>
    <w:p>
      <w:r>
        <w:t>总页数：41</w:t>
      </w:r>
    </w:p>
    <w:p>
      <w:r>
        <w:t>更多请访问教客网: www.jiaokey.com</w:t>
      </w:r>
    </w:p>
    <w:p>
      <w:r>
        <w:t>在苏联最高苏维埃第五次常会上的演说  1953年8月8日 评论地址：https://www.jiaokey.com/book/detail/10891601.html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