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  第五号</w:t>
      </w:r>
    </w:p>
    <w:p>
      <w:r>
        <w:t>作者：古达林，雷舒克，谢多娃合著</w:t>
      </w:r>
    </w:p>
    <w:p>
      <w:r>
        <w:t>出版社：中央人民政府地质部编译出版室</w:t>
      </w:r>
    </w:p>
    <w:p>
      <w:r>
        <w:t>出版日期：1953.10</w:t>
      </w:r>
    </w:p>
    <w:p>
      <w:r>
        <w:t>总页数：83</w:t>
      </w:r>
    </w:p>
    <w:p>
      <w:r>
        <w:t>更多请访问教客网: www.jiaokey.com</w:t>
      </w:r>
    </w:p>
    <w:p>
      <w:r>
        <w:t>铜  第五号 评论地址：https://www.jiaokey.com/book/detail/10891583.html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