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书名：为小高炉土高炉治病的方法  第2辑</w:t>
      </w:r>
    </w:p>
    <w:p>
      <w:r>
        <w:t>作者：刘应妙</w:t>
      </w:r>
    </w:p>
    <w:p>
      <w:r>
        <w:t>出版社：北京：冶金工业出版社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为小高炉土高炉治病的方法  第2辑 评论地址：https://www.jiaokey.com/book/detail/10891565.html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