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书名：螺丝</w:t>
      </w:r>
    </w:p>
    <w:p>
      <w:r>
        <w:t>作者：蔡泽高，明亮辉，黄明志，蔡廷锡编译；孙成璠校</w:t>
      </w:r>
    </w:p>
    <w:p>
      <w:r>
        <w:t>出版社：龙门联合书局</w:t>
      </w:r>
    </w:p>
    <w:p>
      <w:r>
        <w:t>出版日期：1951.08</w:t>
      </w:r>
    </w:p>
    <w:p>
      <w:r>
        <w:t>总页数：128</w:t>
      </w:r>
    </w:p>
    <w:p>
      <w:r>
        <w:t>更多请访问教客网: www.jiaokey.com</w:t>
      </w:r>
    </w:p>
    <w:p>
      <w:r>
        <w:t>螺丝 评论地址：https://www.jiaokey.com/book/detail/10891556.html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