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书名：炼焦化学产品的精炼  7</w:t>
      </w:r>
    </w:p>
    <w:p>
      <w:r>
        <w:t>作者：К.А.白洛夫原著；徐一，王振海译</w:t>
      </w:r>
    </w:p>
    <w:p>
      <w:r>
        <w:t>出版社：中央重工业部钢铁工业管理局</w:t>
      </w:r>
    </w:p>
    <w:p>
      <w:r>
        <w:t>出版日期：1953.02</w:t>
      </w:r>
    </w:p>
    <w:p>
      <w:r>
        <w:t>总页数：256</w:t>
      </w:r>
    </w:p>
    <w:p>
      <w:r>
        <w:t>更多请访问教客网: www.jiaokey.com</w:t>
      </w:r>
    </w:p>
    <w:p>
      <w:r>
        <w:t>炼焦化学产品的精炼  7 评论地址：https://www.jiaokey.com/book/detail/10891550.html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