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书名：小型高炉炼铁技术资料  第3辑</w:t>
      </w:r>
    </w:p>
    <w:p>
      <w:r>
        <w:t>作者：殷保桢编；郭力生校</w:t>
      </w:r>
    </w:p>
    <w:p>
      <w:r>
        <w:t>出版社：北京：冶金工业出版社</w:t>
      </w:r>
    </w:p>
    <w:p>
      <w:r>
        <w:t>出版日期：1958.07</w:t>
      </w:r>
    </w:p>
    <w:p>
      <w:r>
        <w:t>总页数：85</w:t>
      </w:r>
    </w:p>
    <w:p>
      <w:r>
        <w:t>更多请访问教客网: www.jiaokey.com</w:t>
      </w:r>
    </w:p>
    <w:p>
      <w:r>
        <w:t>小型高炉炼铁技术资料  第3辑 评论地址：https://www.jiaokey.com/book/detail/10891527.html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