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书名：肃清一切反革命分子保卫社会主义建设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出版日期：1955.11</w:t>
      </w:r>
    </w:p>
    <w:p>
      <w:r>
        <w:t>总页数：96</w:t>
      </w:r>
    </w:p>
    <w:p>
      <w:r>
        <w:t>更多请访问教客网: www.jiaokey.com</w:t>
      </w:r>
    </w:p>
    <w:p>
      <w:r>
        <w:t>肃清一切反革命分子保卫社会主义建设 评论地址：https://www.jiaokey.com/book/detail/10891505.html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