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书名：一切爱国青年起来投入肃清暗藏敌人的战斗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出版日期：1955.06</w:t>
      </w:r>
    </w:p>
    <w:p>
      <w:r>
        <w:t>总页数：46</w:t>
      </w:r>
    </w:p>
    <w:p>
      <w:r>
        <w:t>更多请访问教客网: www.jiaokey.com</w:t>
      </w:r>
    </w:p>
    <w:p>
      <w:r>
        <w:t>一切爱国青年起来投入肃清暗藏敌人的战斗 评论地址：https://www.jiaokey.com/book/detail/10891504.html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