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书名：苏联地方苏维埃对劳动人民福利的关怀</w:t>
      </w:r>
    </w:p>
    <w:p>
      <w:r>
        <w:t>作者：（苏）芒恰德斯卡娅（Н.Мончадская）著；高梁，刘德星译</w:t>
      </w:r>
    </w:p>
    <w:p>
      <w:r>
        <w:t>出版社：时代出版社</w:t>
      </w:r>
    </w:p>
    <w:p>
      <w:r>
        <w:t>出版日期：1954.09</w:t>
      </w:r>
    </w:p>
    <w:p>
      <w:r>
        <w:t>总页数：69</w:t>
      </w:r>
    </w:p>
    <w:p>
      <w:r>
        <w:t>更多请访问教客网: www.jiaokey.com</w:t>
      </w:r>
    </w:p>
    <w:p>
      <w:r>
        <w:t>苏联地方苏维埃对劳动人民福利的关怀 评论地址：https://www.jiaokey.com/book/detail/10891503.html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