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书名：为改善质量而奋斗  1951年东北国营工厂质量大检查运动经验汇编</w:t>
      </w:r>
    </w:p>
    <w:p>
      <w:r>
        <w:t>作者：《东北工业》编辑部辑</w:t>
      </w:r>
    </w:p>
    <w:p>
      <w:r>
        <w:t>出版社：东北工业出版社</w:t>
      </w:r>
    </w:p>
    <w:p>
      <w:r>
        <w:t>出版日期：1952.01</w:t>
      </w:r>
    </w:p>
    <w:p>
      <w:r>
        <w:t>总页数：180</w:t>
      </w:r>
    </w:p>
    <w:p>
      <w:r>
        <w:t>更多请访问教客网: www.jiaokey.com</w:t>
      </w:r>
    </w:p>
    <w:p>
      <w:r>
        <w:t>为改善质量而奋斗  1951年东北国营工厂质量大检查运动经验汇编 评论地址：https://www.jiaokey.com/book/detail/10891467.html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