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马克思巴枯宁“国家制度和无政府状态”一书摘要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马克思巴枯宁“国家制度和无政府状态”一书摘要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本书出售、求购地址：https://www.jiaokey.com/book/detail/10891428.html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关键词搜索：https://www.jiaokey.com/tag/马克思巴枯宁“国家制度和无政府状态”一书摘要.html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