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关于团结救国问题</w:t>
      </w:r>
    </w:p>
    <w:p>
      <w:r>
        <w:rPr>
          <w:rFonts w:ascii="宋体" w:hAnsi="宋体" w:eastAsia="宋体"/>
          <w:sz w:val="24"/>
        </w:rPr>
        <w:t>毛泽东，陈绍禹，洛甫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关于团结救国问题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毛泽东，陈绍禹，洛甫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本书出售、求购地址：https://www.jiaokey.com/book/detail/10891419.html</w:t>
      </w:r>
    </w:p>
    <w:p>
      <w:r>
        <w:t>更多相关图书推荐：https://www.jiaokey.com</w:t>
      </w:r>
    </w:p>
    <w:p>
      <w:r>
        <w:t>毛泽东，陈绍禹，洛甫 其他作品：https://www.jiaokey.com/tag/毛泽东，陈绍禹，洛甫.html</w:t>
      </w:r>
    </w:p>
    <w:p>
      <w:r>
        <w:t>解放社 出版图书：https://www.jiaokey.com/tag/解放社.html</w:t>
      </w:r>
    </w:p>
    <w:p>
      <w:r>
        <w:t>关键词搜索：https://www.jiaokey.com/tag/关于团结救国问题.html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