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论党在农民问题上的三个基本口号-答杨-斯基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论党在农民问题上的三个基本口号-答杨-斯基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本书出售、求购地址：https://www.jiaokey.com/book/detail/10891413.html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关键词搜索：https://www.jiaokey.com/tag/论党在农民问题上的三个基本口号-答杨-斯基.html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